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BE2EE1" w:rsidRDefault="000B1F80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2E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BE2EE1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EE1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BE2EE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BE2EE1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E476A9" w:rsidRPr="00EB027E" w:rsidRDefault="000B1F80" w:rsidP="00E476A9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:rsidR="000B1F80" w:rsidRPr="00F33D1F" w:rsidRDefault="00112F65" w:rsidP="00C16B7D">
      <w:pPr>
        <w:pStyle w:val="a7"/>
        <w:spacing w:before="0" w:beforeAutospacing="0" w:after="0" w:afterAutospacing="0"/>
        <w:jc w:val="both"/>
        <w:rPr>
          <w:color w:val="000000"/>
        </w:rPr>
      </w:pPr>
      <w:r w:rsidRPr="00112F65">
        <w:rPr>
          <w:b/>
          <w:color w:val="000000" w:themeColor="text1"/>
          <w:lang w:eastAsia="ru-RU"/>
        </w:rPr>
        <w:tab/>
      </w:r>
      <w:r w:rsidR="007C2D28" w:rsidRPr="00C406F6">
        <w:rPr>
          <w:b/>
          <w:color w:val="000000" w:themeColor="text1"/>
          <w:lang w:eastAsia="ru-RU"/>
        </w:rPr>
        <w:t>Черкаська гімназія №9 ім. О.М. Луценка Черкаської міської ради Черкаської області</w:t>
      </w:r>
      <w:r w:rsidR="007C2D28" w:rsidRPr="00EB027E">
        <w:rPr>
          <w:color w:val="000000" w:themeColor="text1"/>
          <w:lang w:eastAsia="ru-RU"/>
        </w:rPr>
        <w:t xml:space="preserve">; </w:t>
      </w:r>
      <w:r w:rsidR="007C2D28" w:rsidRPr="00C406F6">
        <w:rPr>
          <w:color w:val="000000"/>
        </w:rPr>
        <w:t>18022, Україна , Черкаська обл., Черкаси, вул. Юрія Іллєнка, будинок 52</w:t>
      </w:r>
      <w:r w:rsidR="007C2D28" w:rsidRPr="00EB027E">
        <w:rPr>
          <w:color w:val="000000" w:themeColor="text1"/>
          <w:lang w:eastAsia="ru-RU"/>
        </w:rPr>
        <w:t>;</w:t>
      </w:r>
      <w:r w:rsidR="007C2D28" w:rsidRPr="00F33D1F">
        <w:rPr>
          <w:color w:val="000000" w:themeColor="text1"/>
          <w:lang w:eastAsia="ru-RU"/>
        </w:rPr>
        <w:t xml:space="preserve"> </w:t>
      </w:r>
      <w:r w:rsidR="007C2D28" w:rsidRPr="00EB027E">
        <w:rPr>
          <w:color w:val="000000" w:themeColor="text1"/>
          <w:lang w:eastAsia="ru-RU"/>
        </w:rPr>
        <w:t xml:space="preserve">код за ЄДРПОУ – </w:t>
      </w:r>
      <w:r w:rsidR="007C2D28" w:rsidRPr="00C406F6">
        <w:rPr>
          <w:color w:val="000000" w:themeColor="text1"/>
          <w:lang w:eastAsia="ru-RU"/>
        </w:rPr>
        <w:t>14202233</w:t>
      </w:r>
      <w:r w:rsidR="007C2D28" w:rsidRPr="00EB027E">
        <w:rPr>
          <w:color w:val="000000" w:themeColor="text1"/>
          <w:lang w:eastAsia="ru-RU"/>
        </w:rPr>
        <w:t>; категорія замовника – юридична особа, яка забезпечує потреби держави або територіальної громади</w:t>
      </w:r>
      <w:r w:rsidR="000B1F80" w:rsidRPr="00EB027E">
        <w:rPr>
          <w:color w:val="000000" w:themeColor="text1"/>
          <w:lang w:eastAsia="ru-RU"/>
        </w:rPr>
        <w:t>.</w:t>
      </w:r>
    </w:p>
    <w:p w:rsidR="00FD4B50" w:rsidRPr="00FD4B50" w:rsidRDefault="000B1F80" w:rsidP="000F122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D4B5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7C2D28" w:rsidRPr="007C2D28">
        <w:rPr>
          <w:rFonts w:ascii="Times New Roman" w:hAnsi="Times New Roman"/>
          <w:bCs/>
          <w:sz w:val="24"/>
          <w:szCs w:val="24"/>
        </w:rPr>
        <w:t>Капітальний ремонт частини будівлі з пристосуванням приміщення навчального тиру під облаштування захисної споруди цивільного захисту (найпростіше укриття)  Черкаської гімназії №9 ім. О. М. Луценка Черкаської міської ради Черкаської області по вул. Іллєнка, 52 в м. Черкаси (ДК 021-2015 (CPV): 45450000-6 Інші завершальні будівельні роботи)</w:t>
      </w:r>
    </w:p>
    <w:p w:rsidR="00B12373" w:rsidRPr="00FD4B50" w:rsidRDefault="00595B53" w:rsidP="000F122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D4B5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FD4B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F610E" w:rsidRPr="00FD4B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FD4B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3482B" w:rsidRPr="00FD4B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та</w:t>
      </w:r>
      <w:r w:rsidR="001370BB" w:rsidRPr="00FD4B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розробленої кошторисної документації</w:t>
      </w:r>
      <w:r w:rsidR="00083B42" w:rsidRPr="00FD4B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8920DD" w:rsidRPr="00FD4B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83B42" w:rsidRPr="00EB027E" w:rsidRDefault="00083B42" w:rsidP="00E476A9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035765" w:rsidRPr="002E4A29" w:rsidRDefault="00C819C9" w:rsidP="00E476A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розміру бюджетного призначення</w:t>
      </w:r>
      <w:r w:rsidR="001370B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та очікуваної вартості предмету закупівлі</w:t>
      </w:r>
      <w:r w:rsidR="00E33FD8"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9F610E"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9F610E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розмір бюджетного призначення</w:t>
      </w:r>
      <w:r w:rsidR="00772C36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9F610E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визначений </w:t>
      </w:r>
      <w:r w:rsidR="0038019F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відповідно до </w:t>
      </w:r>
      <w:r w:rsidR="001370B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кошторисної документації</w:t>
      </w:r>
      <w:r w:rsidR="00772C36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0D4E09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становить </w:t>
      </w:r>
      <w:bookmarkStart w:id="0" w:name="_Hlk129004563"/>
      <w:r w:rsidR="007C2D28" w:rsidRPr="007C2D2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6 557 472,80 грн</w:t>
      </w:r>
      <w:bookmarkEnd w:id="0"/>
      <w:r w:rsidR="00F4751E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F4751E" w:rsidRPr="002E4A29" w:rsidRDefault="000E675A" w:rsidP="000E675A">
      <w:pPr>
        <w:tabs>
          <w:tab w:val="left" w:pos="0"/>
          <w:tab w:val="left" w:pos="9300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A2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DD4E4A" w:rsidRPr="00EB027E" w:rsidRDefault="00DD4E4A" w:rsidP="00E476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GoBack"/>
      <w:bookmarkEnd w:id="1"/>
    </w:p>
    <w:sectPr w:rsidR="00DD4E4A" w:rsidRPr="00EB027E" w:rsidSect="00E476A9">
      <w:pgSz w:w="11906" w:h="16838"/>
      <w:pgMar w:top="567" w:right="56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674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83B42"/>
    <w:rsid w:val="000B1F80"/>
    <w:rsid w:val="000C58C4"/>
    <w:rsid w:val="000D0281"/>
    <w:rsid w:val="000D292C"/>
    <w:rsid w:val="000D4E09"/>
    <w:rsid w:val="000E675A"/>
    <w:rsid w:val="00112F65"/>
    <w:rsid w:val="00115DB9"/>
    <w:rsid w:val="001308A4"/>
    <w:rsid w:val="001370BB"/>
    <w:rsid w:val="0015274D"/>
    <w:rsid w:val="001F3234"/>
    <w:rsid w:val="001F3A51"/>
    <w:rsid w:val="00204038"/>
    <w:rsid w:val="00214C14"/>
    <w:rsid w:val="00246C8B"/>
    <w:rsid w:val="002618F1"/>
    <w:rsid w:val="002700FA"/>
    <w:rsid w:val="002A4B98"/>
    <w:rsid w:val="002B4F13"/>
    <w:rsid w:val="002E4A29"/>
    <w:rsid w:val="002E6FCD"/>
    <w:rsid w:val="002F7D8B"/>
    <w:rsid w:val="00305111"/>
    <w:rsid w:val="0030782F"/>
    <w:rsid w:val="00347FC7"/>
    <w:rsid w:val="00370C4C"/>
    <w:rsid w:val="0038019F"/>
    <w:rsid w:val="003920C0"/>
    <w:rsid w:val="003A397B"/>
    <w:rsid w:val="003A5189"/>
    <w:rsid w:val="003E26FC"/>
    <w:rsid w:val="00412FB5"/>
    <w:rsid w:val="00413782"/>
    <w:rsid w:val="00455766"/>
    <w:rsid w:val="004D4894"/>
    <w:rsid w:val="004E5992"/>
    <w:rsid w:val="004F5B26"/>
    <w:rsid w:val="0055304B"/>
    <w:rsid w:val="005621FD"/>
    <w:rsid w:val="00575E3F"/>
    <w:rsid w:val="00595B53"/>
    <w:rsid w:val="00602F64"/>
    <w:rsid w:val="006065A6"/>
    <w:rsid w:val="006124A8"/>
    <w:rsid w:val="0063482B"/>
    <w:rsid w:val="00640954"/>
    <w:rsid w:val="00640AE4"/>
    <w:rsid w:val="00691B46"/>
    <w:rsid w:val="006A1BE5"/>
    <w:rsid w:val="006D6144"/>
    <w:rsid w:val="006E0B50"/>
    <w:rsid w:val="0070478B"/>
    <w:rsid w:val="0071711D"/>
    <w:rsid w:val="00772C36"/>
    <w:rsid w:val="007B14B4"/>
    <w:rsid w:val="007C2D28"/>
    <w:rsid w:val="008738C8"/>
    <w:rsid w:val="008920DD"/>
    <w:rsid w:val="008A6119"/>
    <w:rsid w:val="008B26F8"/>
    <w:rsid w:val="008D0B93"/>
    <w:rsid w:val="008E158F"/>
    <w:rsid w:val="00967420"/>
    <w:rsid w:val="00976179"/>
    <w:rsid w:val="009C2A02"/>
    <w:rsid w:val="009D5FA6"/>
    <w:rsid w:val="009E2BDF"/>
    <w:rsid w:val="009E6C58"/>
    <w:rsid w:val="009F610E"/>
    <w:rsid w:val="00A21AD8"/>
    <w:rsid w:val="00A30D09"/>
    <w:rsid w:val="00A83726"/>
    <w:rsid w:val="00AB7224"/>
    <w:rsid w:val="00AD6403"/>
    <w:rsid w:val="00B12373"/>
    <w:rsid w:val="00B44B35"/>
    <w:rsid w:val="00B6060F"/>
    <w:rsid w:val="00B768EB"/>
    <w:rsid w:val="00B8246B"/>
    <w:rsid w:val="00BE2EE1"/>
    <w:rsid w:val="00C04811"/>
    <w:rsid w:val="00C16B7D"/>
    <w:rsid w:val="00C50EBF"/>
    <w:rsid w:val="00C819C9"/>
    <w:rsid w:val="00C84BA1"/>
    <w:rsid w:val="00C93611"/>
    <w:rsid w:val="00CB4A30"/>
    <w:rsid w:val="00CC7D6B"/>
    <w:rsid w:val="00D417A2"/>
    <w:rsid w:val="00D758E4"/>
    <w:rsid w:val="00D87149"/>
    <w:rsid w:val="00DC4F23"/>
    <w:rsid w:val="00DD4E4A"/>
    <w:rsid w:val="00E319E3"/>
    <w:rsid w:val="00E33508"/>
    <w:rsid w:val="00E33FD8"/>
    <w:rsid w:val="00E359CA"/>
    <w:rsid w:val="00E476A9"/>
    <w:rsid w:val="00E6553D"/>
    <w:rsid w:val="00E67C93"/>
    <w:rsid w:val="00E83152"/>
    <w:rsid w:val="00EB027E"/>
    <w:rsid w:val="00F14C1B"/>
    <w:rsid w:val="00F33D1F"/>
    <w:rsid w:val="00F4751E"/>
    <w:rsid w:val="00F76DEB"/>
    <w:rsid w:val="00F94398"/>
    <w:rsid w:val="00FB2BBC"/>
    <w:rsid w:val="00FD4B50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23676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User</cp:lastModifiedBy>
  <cp:revision>2</cp:revision>
  <cp:lastPrinted>2021-12-08T12:23:00Z</cp:lastPrinted>
  <dcterms:created xsi:type="dcterms:W3CDTF">2023-03-22T15:40:00Z</dcterms:created>
  <dcterms:modified xsi:type="dcterms:W3CDTF">2023-03-22T15:40:00Z</dcterms:modified>
</cp:coreProperties>
</file>