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8B730" w14:textId="09ECA540" w:rsidR="00171A09" w:rsidRDefault="00835226" w:rsidP="00171A09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uk-UA"/>
        </w:rPr>
      </w:pPr>
      <w:r>
        <w:rPr>
          <w:rFonts w:ascii="Times New Roman" w:hAnsi="Times New Roman"/>
          <w:b/>
          <w:sz w:val="24"/>
          <w:szCs w:val="24"/>
        </w:rPr>
        <w:t>Черкаська гімназія №9 ім. О.М. Луценка Черкаської міської ради Черкаської області</w:t>
      </w:r>
    </w:p>
    <w:p w14:paraId="2778805C" w14:textId="77777777" w:rsidR="00171A09" w:rsidRPr="005160A1" w:rsidRDefault="00171A09" w:rsidP="00171A09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uk-UA"/>
        </w:rPr>
      </w:pPr>
      <w:r w:rsidRPr="005160A1">
        <w:rPr>
          <w:rFonts w:ascii="Times New Roman" w:eastAsia="Times New Roman" w:hAnsi="Times New Roman"/>
          <w:bCs/>
          <w:i/>
          <w:sz w:val="20"/>
          <w:szCs w:val="20"/>
          <w:lang w:eastAsia="uk-UA"/>
        </w:rPr>
        <w:t>(Назва підприємства, організації, установи)</w:t>
      </w:r>
    </w:p>
    <w:p w14:paraId="54E10DAE" w14:textId="77777777" w:rsidR="00171A09" w:rsidRDefault="00171A09" w:rsidP="00171A09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</w:p>
    <w:p w14:paraId="58D6B842" w14:textId="77777777" w:rsidR="00171A0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406792F8" w14:textId="77777777" w:rsidR="00171A09" w:rsidRPr="005160A1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 w:rsidRPr="005160A1">
        <w:rPr>
          <w:rFonts w:ascii="Times New Roman" w:hAnsi="Times New Roman"/>
          <w:b/>
          <w:bCs/>
          <w:sz w:val="20"/>
          <w:szCs w:val="20"/>
        </w:rPr>
        <w:t>закупівлі електричної енергії</w:t>
      </w:r>
      <w:r w:rsidRPr="00955A54">
        <w:rPr>
          <w:rFonts w:ascii="Times New Roman" w:hAnsi="Times New Roman"/>
          <w:b/>
          <w:sz w:val="20"/>
          <w:szCs w:val="20"/>
        </w:rPr>
        <w:t xml:space="preserve">,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14:paraId="607E0983" w14:textId="77777777" w:rsidR="00171A09" w:rsidRPr="002B4A84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0"/>
          <w:szCs w:val="20"/>
        </w:rPr>
      </w:pPr>
      <w:r w:rsidRPr="002B4A84">
        <w:rPr>
          <w:rStyle w:val="a4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E3FC320" w14:textId="459E296C" w:rsidR="00171A09" w:rsidRPr="00835226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F358F7">
        <w:rPr>
          <w:rStyle w:val="a4"/>
          <w:rFonts w:ascii="Times New Roman" w:hAnsi="Times New Roman"/>
          <w:b/>
          <w:bCs/>
          <w:i w:val="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835226" w:rsidRPr="00835226">
        <w:rPr>
          <w:rFonts w:ascii="Times New Roman" w:hAnsi="Times New Roman"/>
          <w:color w:val="000000"/>
          <w:sz w:val="20"/>
          <w:szCs w:val="20"/>
        </w:rPr>
        <w:t>Черкаська гімназія №9 ім. О.М. Луценка Черкаської міської ради Черкаської області</w:t>
      </w:r>
      <w:r w:rsidR="00835226" w:rsidRPr="00835226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; </w:t>
      </w:r>
      <w:r w:rsidR="00835226" w:rsidRPr="00835226">
        <w:rPr>
          <w:rFonts w:ascii="Times New Roman" w:hAnsi="Times New Roman"/>
          <w:color w:val="000000"/>
          <w:sz w:val="20"/>
          <w:szCs w:val="20"/>
        </w:rPr>
        <w:t>18022, Україна , Черкаська обл., м. Черкаси, вул. Юрія Іллєнка, будинок 52</w:t>
      </w:r>
      <w:r w:rsidR="00835226" w:rsidRPr="0083522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;</w:t>
      </w:r>
      <w:r w:rsidR="00835226" w:rsidRPr="00835226">
        <w:rPr>
          <w:rFonts w:ascii="Times New Roman" w:hAnsi="Times New Roman"/>
          <w:color w:val="000000" w:themeColor="text1"/>
          <w:sz w:val="20"/>
          <w:szCs w:val="20"/>
          <w:lang w:val="ru-RU" w:eastAsia="ru-RU"/>
        </w:rPr>
        <w:t xml:space="preserve"> </w:t>
      </w:r>
      <w:r w:rsidR="00835226" w:rsidRPr="00835226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код за ЄДРПОУ – </w:t>
      </w:r>
      <w:r w:rsidR="00835226" w:rsidRPr="00835226">
        <w:rPr>
          <w:rFonts w:ascii="Times New Roman" w:hAnsi="Times New Roman"/>
          <w:color w:val="000000"/>
          <w:sz w:val="20"/>
          <w:szCs w:val="20"/>
        </w:rPr>
        <w:t>14202233</w:t>
      </w:r>
      <w:r w:rsidR="00835226" w:rsidRPr="0083522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4F2D88FA" w14:textId="77777777" w:rsidR="00171A09" w:rsidRPr="00F358F7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Електрична енергія (ДК 021:2015 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 xml:space="preserve">09310000-5 «Електрична енергія»). </w:t>
      </w:r>
    </w:p>
    <w:p w14:paraId="20ECBD4F" w14:textId="66BD0E05" w:rsidR="00171A09" w:rsidRPr="00835226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35226">
        <w:rPr>
          <w:rFonts w:ascii="Times New Roman" w:hAnsi="Times New Roman"/>
          <w:sz w:val="20"/>
          <w:szCs w:val="20"/>
          <w:lang w:val="ru-RU"/>
        </w:rPr>
        <w:t>відкриті</w:t>
      </w:r>
      <w:proofErr w:type="spellEnd"/>
      <w:r w:rsidR="00835226">
        <w:rPr>
          <w:rFonts w:ascii="Times New Roman" w:hAnsi="Times New Roman"/>
          <w:sz w:val="20"/>
          <w:szCs w:val="20"/>
          <w:lang w:val="ru-RU"/>
        </w:rPr>
        <w:t xml:space="preserve"> торги з </w:t>
      </w:r>
      <w:proofErr w:type="spellStart"/>
      <w:r w:rsidR="00835226">
        <w:rPr>
          <w:rFonts w:ascii="Times New Roman" w:hAnsi="Times New Roman"/>
          <w:sz w:val="20"/>
          <w:szCs w:val="20"/>
          <w:lang w:val="ru-RU"/>
        </w:rPr>
        <w:t>особливостями</w:t>
      </w:r>
      <w:proofErr w:type="spellEnd"/>
      <w:r w:rsidR="00835226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835226" w:rsidRPr="00835226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UA-2022-12-05-008998-а</w:t>
      </w:r>
      <w:r w:rsidRPr="00835226">
        <w:rPr>
          <w:rFonts w:ascii="Times New Roman" w:hAnsi="Times New Roman"/>
          <w:sz w:val="20"/>
          <w:szCs w:val="20"/>
        </w:rPr>
        <w:t>.</w:t>
      </w:r>
    </w:p>
    <w:p w14:paraId="3527350D" w14:textId="6B0CC5E6" w:rsidR="00171A09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835226" w:rsidRPr="00835226">
        <w:rPr>
          <w:rFonts w:ascii="Times New Roman" w:hAnsi="Times New Roman"/>
          <w:sz w:val="20"/>
          <w:szCs w:val="20"/>
        </w:rPr>
        <w:t xml:space="preserve">447 000,00 </w:t>
      </w:r>
      <w:r w:rsidRPr="00F358F7">
        <w:rPr>
          <w:rFonts w:ascii="Times New Roman" w:hAnsi="Times New Roman"/>
          <w:sz w:val="20"/>
          <w:szCs w:val="20"/>
        </w:rPr>
        <w:t xml:space="preserve"> грн. </w:t>
      </w:r>
      <w:r w:rsidR="00835226" w:rsidRPr="00835226">
        <w:rPr>
          <w:rFonts w:ascii="Times New Roman" w:hAnsi="Times New Roman"/>
          <w:sz w:val="20"/>
          <w:szCs w:val="20"/>
        </w:rPr>
        <w:t>з ПДВ.</w:t>
      </w:r>
      <w:r w:rsidR="00835226" w:rsidRPr="00F358F7"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>Визначення очікуваної вартості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 обумовлено аналізом споживання (річного та місячного) електричної енергії за календарний рік (бюджетний період) </w:t>
      </w:r>
      <w:r w:rsidR="00835226">
        <w:rPr>
          <w:rFonts w:ascii="Times New Roman" w:hAnsi="Times New Roman"/>
          <w:sz w:val="20"/>
          <w:szCs w:val="20"/>
          <w:lang w:val="ru-RU"/>
        </w:rPr>
        <w:t>2022</w:t>
      </w:r>
      <w:r w:rsidRPr="00F358F7"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>Замовником здійснено р</w:t>
      </w:r>
      <w:r w:rsidRPr="000911C7">
        <w:rPr>
          <w:rFonts w:ascii="Times New Roman" w:hAnsi="Times New Roman"/>
          <w:sz w:val="20"/>
          <w:szCs w:val="20"/>
        </w:rPr>
        <w:t>озрахунок очікуваної вартості товарів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11C7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11C7">
        <w:rPr>
          <w:rFonts w:ascii="Times New Roman" w:hAnsi="Times New Roman"/>
          <w:sz w:val="20"/>
          <w:szCs w:val="20"/>
        </w:rPr>
        <w:t>послуг методом порівняння ринкових цін</w:t>
      </w:r>
      <w:r>
        <w:rPr>
          <w:rFonts w:ascii="Times New Roman" w:hAnsi="Times New Roman"/>
          <w:sz w:val="20"/>
          <w:szCs w:val="20"/>
        </w:rPr>
        <w:t xml:space="preserve"> відповідно до примірної методики </w:t>
      </w:r>
      <w:r w:rsidRPr="000911C7">
        <w:rPr>
          <w:rFonts w:ascii="Times New Roman" w:hAnsi="Times New Roman"/>
          <w:sz w:val="20"/>
          <w:szCs w:val="20"/>
        </w:rPr>
        <w:t>визначення очікуваної вартості предмета закупівлі</w:t>
      </w:r>
      <w:r>
        <w:rPr>
          <w:rFonts w:ascii="Times New Roman" w:hAnsi="Times New Roman"/>
          <w:sz w:val="20"/>
          <w:szCs w:val="20"/>
        </w:rPr>
        <w:t>, яка затверджена н</w:t>
      </w:r>
      <w:r w:rsidRPr="000911C7">
        <w:rPr>
          <w:rFonts w:ascii="Times New Roman" w:hAnsi="Times New Roman"/>
          <w:sz w:val="20"/>
          <w:szCs w:val="20"/>
        </w:rPr>
        <w:t>аказ</w:t>
      </w:r>
      <w:r>
        <w:rPr>
          <w:rFonts w:ascii="Times New Roman" w:hAnsi="Times New Roman"/>
          <w:sz w:val="20"/>
          <w:szCs w:val="20"/>
        </w:rPr>
        <w:t>ом</w:t>
      </w:r>
      <w:r w:rsidRPr="000911C7">
        <w:rPr>
          <w:rFonts w:ascii="Times New Roman" w:hAnsi="Times New Roman"/>
          <w:sz w:val="20"/>
          <w:szCs w:val="20"/>
        </w:rPr>
        <w:t xml:space="preserve"> Міністерства розвитку економіки, торгівлі та сільського г</w:t>
      </w:r>
      <w:r>
        <w:rPr>
          <w:rFonts w:ascii="Times New Roman" w:hAnsi="Times New Roman"/>
          <w:sz w:val="20"/>
          <w:szCs w:val="20"/>
        </w:rPr>
        <w:t xml:space="preserve">осподарства України 18.02.2020 </w:t>
      </w:r>
      <w:r w:rsidRPr="000911C7">
        <w:rPr>
          <w:rFonts w:ascii="Times New Roman" w:hAnsi="Times New Roman"/>
          <w:sz w:val="20"/>
          <w:szCs w:val="20"/>
        </w:rPr>
        <w:t>№ 275</w:t>
      </w:r>
      <w:r>
        <w:rPr>
          <w:rFonts w:ascii="Times New Roman" w:hAnsi="Times New Roman"/>
          <w:sz w:val="20"/>
          <w:szCs w:val="20"/>
        </w:rPr>
        <w:t>.</w:t>
      </w:r>
    </w:p>
    <w:p w14:paraId="3C2AF3C9" w14:textId="77777777" w:rsidR="00171A09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При цьому розрахунок очікуваної вартості проводився згідно</w:t>
      </w:r>
      <w:r>
        <w:rPr>
          <w:rFonts w:ascii="Times New Roman" w:hAnsi="Times New Roman"/>
          <w:sz w:val="20"/>
          <w:szCs w:val="20"/>
        </w:rPr>
        <w:t xml:space="preserve"> з</w:t>
      </w:r>
      <w:r w:rsidRPr="00F358F7">
        <w:rPr>
          <w:rFonts w:ascii="Times New Roman" w:hAnsi="Times New Roman"/>
          <w:sz w:val="20"/>
          <w:szCs w:val="20"/>
        </w:rPr>
        <w:t xml:space="preserve"> аналіз</w:t>
      </w:r>
      <w:r>
        <w:rPr>
          <w:rFonts w:ascii="Times New Roman" w:hAnsi="Times New Roman"/>
          <w:sz w:val="20"/>
          <w:szCs w:val="20"/>
        </w:rPr>
        <w:t>ом</w:t>
      </w:r>
      <w:r w:rsidRPr="00F358F7">
        <w:rPr>
          <w:rFonts w:ascii="Times New Roman" w:hAnsi="Times New Roman"/>
          <w:sz w:val="20"/>
          <w:szCs w:val="20"/>
        </w:rPr>
        <w:t xml:space="preserve"> цін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</w:t>
      </w:r>
      <w:r>
        <w:rPr>
          <w:rFonts w:ascii="Times New Roman" w:hAnsi="Times New Roman"/>
          <w:sz w:val="20"/>
          <w:szCs w:val="20"/>
        </w:rPr>
        <w:t>о</w:t>
      </w:r>
      <w:r w:rsidRPr="00F358F7">
        <w:rPr>
          <w:rFonts w:ascii="Times New Roman" w:hAnsi="Times New Roman"/>
          <w:sz w:val="20"/>
          <w:szCs w:val="20"/>
        </w:rPr>
        <w:t>постачальників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на електричну енергію на дату формування очікуваної вартості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закупівлі. До ціни електричної енергії включена вартість електричної енергії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358F7">
        <w:rPr>
          <w:rFonts w:ascii="Times New Roman" w:hAnsi="Times New Roman"/>
          <w:sz w:val="20"/>
          <w:szCs w:val="20"/>
        </w:rPr>
        <w:t>закупованої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електропостачальником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на оптовому ринку електричної енергії (внутрішньодобовому ринку або ринку електричної енергії на добу наперед), послуг</w:t>
      </w:r>
      <w:r>
        <w:rPr>
          <w:rFonts w:ascii="Times New Roman" w:hAnsi="Times New Roman"/>
          <w:sz w:val="20"/>
          <w:szCs w:val="20"/>
        </w:rPr>
        <w:t>и</w:t>
      </w:r>
      <w:r w:rsidRPr="00F358F7">
        <w:rPr>
          <w:rFonts w:ascii="Times New Roman" w:hAnsi="Times New Roman"/>
          <w:sz w:val="20"/>
          <w:szCs w:val="20"/>
        </w:rPr>
        <w:t xml:space="preserve"> з передачі електричної енергії, націнка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електропостачальника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та всі визначені законодавством податки та збори.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6D74B79" w14:textId="32D08BBF" w:rsidR="00171A09" w:rsidRPr="00C728F9" w:rsidRDefault="00171A09" w:rsidP="00171A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призначення: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="00835226" w:rsidRPr="00835226">
        <w:rPr>
          <w:rFonts w:ascii="Times New Roman" w:hAnsi="Times New Roman"/>
          <w:sz w:val="20"/>
          <w:szCs w:val="20"/>
        </w:rPr>
        <w:t xml:space="preserve">447 000,00 </w:t>
      </w:r>
      <w:r w:rsidR="00835226" w:rsidRPr="00F358F7">
        <w:rPr>
          <w:rFonts w:ascii="Times New Roman" w:hAnsi="Times New Roman"/>
          <w:sz w:val="20"/>
          <w:szCs w:val="20"/>
        </w:rPr>
        <w:t xml:space="preserve"> грн. </w:t>
      </w:r>
      <w:r w:rsidRPr="00A20DA4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згідно </w:t>
      </w:r>
      <w:bookmarkStart w:id="0" w:name="_GoBack"/>
      <w:bookmarkEnd w:id="0"/>
      <w:r w:rsidR="003C78C3" w:rsidRPr="003C78C3">
        <w:rPr>
          <w:rFonts w:ascii="Times New Roman" w:eastAsia="Times New Roman" w:hAnsi="Times New Roman"/>
          <w:bCs/>
          <w:sz w:val="20"/>
          <w:szCs w:val="20"/>
          <w:lang w:val="ru-RU" w:eastAsia="uk-UA"/>
        </w:rPr>
        <w:t xml:space="preserve"> </w:t>
      </w:r>
      <w:r w:rsidR="003C78C3">
        <w:rPr>
          <w:rFonts w:ascii="Times New Roman" w:eastAsia="Times New Roman" w:hAnsi="Times New Roman"/>
          <w:bCs/>
          <w:sz w:val="20"/>
          <w:szCs w:val="20"/>
          <w:lang w:val="ru-RU" w:eastAsia="uk-UA"/>
        </w:rPr>
        <w:t xml:space="preserve">бюджетного </w:t>
      </w:r>
      <w:proofErr w:type="spellStart"/>
      <w:r w:rsidR="003C78C3">
        <w:rPr>
          <w:rFonts w:ascii="Times New Roman" w:eastAsia="Times New Roman" w:hAnsi="Times New Roman"/>
          <w:bCs/>
          <w:sz w:val="20"/>
          <w:szCs w:val="20"/>
          <w:lang w:val="ru-RU" w:eastAsia="uk-UA"/>
        </w:rPr>
        <w:t>запиту</w:t>
      </w:r>
      <w:proofErr w:type="spellEnd"/>
      <w:r w:rsidR="003C78C3">
        <w:rPr>
          <w:rFonts w:ascii="Times New Roman" w:eastAsia="Times New Roman" w:hAnsi="Times New Roman"/>
          <w:bCs/>
          <w:sz w:val="20"/>
          <w:szCs w:val="20"/>
          <w:lang w:val="ru-RU" w:eastAsia="uk-UA"/>
        </w:rPr>
        <w:t xml:space="preserve"> на 2023рік 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.</w:t>
      </w:r>
    </w:p>
    <w:p w14:paraId="1C77388D" w14:textId="77777777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Нормативно</w:t>
      </w:r>
      <w:r>
        <w:rPr>
          <w:rFonts w:ascii="Times New Roman" w:hAnsi="Times New Roman"/>
          <w:b/>
          <w:sz w:val="20"/>
          <w:szCs w:val="20"/>
        </w:rPr>
        <w:t>-</w:t>
      </w:r>
      <w:r w:rsidRPr="00F358F7">
        <w:rPr>
          <w:rFonts w:ascii="Times New Roman" w:hAnsi="Times New Roman"/>
          <w:b/>
          <w:sz w:val="20"/>
          <w:szCs w:val="20"/>
        </w:rPr>
        <w:t>правове регулювання</w:t>
      </w:r>
      <w:r w:rsidRPr="00955A54">
        <w:rPr>
          <w:rFonts w:ascii="Times New Roman" w:hAnsi="Times New Roman"/>
          <w:b/>
          <w:bCs/>
          <w:sz w:val="20"/>
          <w:szCs w:val="20"/>
        </w:rPr>
        <w:t>.</w:t>
      </w:r>
      <w:r w:rsidRPr="00F358F7">
        <w:rPr>
          <w:rFonts w:ascii="Times New Roman" w:hAnsi="Times New Roman"/>
          <w:sz w:val="20"/>
          <w:szCs w:val="20"/>
        </w:rPr>
        <w:t xml:space="preserve"> Закупівля електричної енергії, технічні та якісні характеристики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 регулю</w:t>
      </w:r>
      <w:r>
        <w:rPr>
          <w:rFonts w:ascii="Times New Roman" w:hAnsi="Times New Roman"/>
          <w:sz w:val="20"/>
          <w:szCs w:val="20"/>
        </w:rPr>
        <w:t>ю</w:t>
      </w:r>
      <w:r w:rsidRPr="00F358F7">
        <w:rPr>
          <w:rFonts w:ascii="Times New Roman" w:hAnsi="Times New Roman"/>
          <w:sz w:val="20"/>
          <w:szCs w:val="20"/>
        </w:rPr>
        <w:t xml:space="preserve">ться та встановлюються Законом України «Про ринок електричної енергії»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Закон), Правилами роздрібного ринку електричної енергії, затверджен</w:t>
      </w:r>
      <w:r>
        <w:rPr>
          <w:rFonts w:ascii="Times New Roman" w:hAnsi="Times New Roman"/>
          <w:sz w:val="20"/>
          <w:szCs w:val="20"/>
        </w:rPr>
        <w:t>ими</w:t>
      </w:r>
      <w:r w:rsidRPr="00F358F7">
        <w:rPr>
          <w:rFonts w:ascii="Times New Roman" w:hAnsi="Times New Roman"/>
          <w:sz w:val="20"/>
          <w:szCs w:val="20"/>
        </w:rPr>
        <w:t xml:space="preserve"> постановою </w:t>
      </w:r>
      <w:r>
        <w:rPr>
          <w:rFonts w:ascii="Times New Roman" w:hAnsi="Times New Roman"/>
          <w:sz w:val="20"/>
          <w:szCs w:val="20"/>
        </w:rPr>
        <w:t xml:space="preserve">Національної комісії , що здійснює державне регулювання у сферах енергетики та комунальних послуг (далі — </w:t>
      </w:r>
      <w:r w:rsidRPr="00F358F7">
        <w:rPr>
          <w:rFonts w:ascii="Times New Roman" w:hAnsi="Times New Roman"/>
          <w:sz w:val="20"/>
          <w:szCs w:val="20"/>
        </w:rPr>
        <w:t>НКРЕКП</w:t>
      </w:r>
      <w:r>
        <w:rPr>
          <w:rFonts w:ascii="Times New Roman" w:hAnsi="Times New Roman"/>
          <w:sz w:val="20"/>
          <w:szCs w:val="20"/>
        </w:rPr>
        <w:t>)</w:t>
      </w:r>
      <w:r w:rsidRPr="00F358F7">
        <w:rPr>
          <w:rFonts w:ascii="Times New Roman" w:hAnsi="Times New Roman"/>
          <w:sz w:val="20"/>
          <w:szCs w:val="20"/>
        </w:rPr>
        <w:t xml:space="preserve"> від 14.03.2018 № 312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ПРРЕЕ), Закон</w:t>
      </w:r>
      <w:r>
        <w:rPr>
          <w:rFonts w:ascii="Times New Roman" w:hAnsi="Times New Roman"/>
          <w:sz w:val="20"/>
          <w:szCs w:val="20"/>
        </w:rPr>
        <w:t>ом</w:t>
      </w:r>
      <w:r w:rsidRPr="00F358F7">
        <w:rPr>
          <w:rFonts w:ascii="Times New Roman" w:hAnsi="Times New Roman"/>
          <w:sz w:val="20"/>
          <w:szCs w:val="20"/>
        </w:rPr>
        <w:t xml:space="preserve"> України «Про публічні закупівлі» від 25.12.2015 № 922-VIII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Закон </w:t>
      </w:r>
      <w:r>
        <w:rPr>
          <w:rFonts w:ascii="Times New Roman" w:hAnsi="Times New Roman"/>
          <w:sz w:val="20"/>
          <w:szCs w:val="20"/>
        </w:rPr>
        <w:t>про закупівлі</w:t>
      </w:r>
      <w:r w:rsidRPr="00F358F7">
        <w:rPr>
          <w:rFonts w:ascii="Times New Roman" w:hAnsi="Times New Roman"/>
          <w:sz w:val="20"/>
          <w:szCs w:val="20"/>
        </w:rPr>
        <w:t>),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>Кодексом системи розподілу, затверджени</w:t>
      </w:r>
      <w:r>
        <w:rPr>
          <w:rFonts w:ascii="Times New Roman" w:hAnsi="Times New Roman"/>
          <w:sz w:val="20"/>
          <w:szCs w:val="20"/>
        </w:rPr>
        <w:t>м</w:t>
      </w:r>
      <w:r w:rsidRPr="00F358F7">
        <w:rPr>
          <w:rFonts w:ascii="Times New Roman" w:hAnsi="Times New Roman"/>
          <w:sz w:val="20"/>
          <w:szCs w:val="20"/>
        </w:rPr>
        <w:t xml:space="preserve"> постановою Національної комісії регулювання електроенергетики та комунальних послуг України від 14.03.2018 № 310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КСР), Порядк</w:t>
      </w:r>
      <w:r>
        <w:rPr>
          <w:rFonts w:ascii="Times New Roman" w:hAnsi="Times New Roman"/>
          <w:sz w:val="20"/>
          <w:szCs w:val="20"/>
        </w:rPr>
        <w:t xml:space="preserve">ом </w:t>
      </w:r>
      <w:r w:rsidRPr="00F358F7">
        <w:rPr>
          <w:rFonts w:ascii="Times New Roman" w:hAnsi="Times New Roman"/>
          <w:sz w:val="20"/>
          <w:szCs w:val="20"/>
        </w:rPr>
        <w:t>забезпечення стандартів якості електропостачання та надання компенсацій споживачам за їх недотримання, затверджен</w:t>
      </w:r>
      <w:r>
        <w:rPr>
          <w:rFonts w:ascii="Times New Roman" w:hAnsi="Times New Roman"/>
          <w:sz w:val="20"/>
          <w:szCs w:val="20"/>
        </w:rPr>
        <w:t>им</w:t>
      </w:r>
      <w:r w:rsidRPr="00F358F7">
        <w:rPr>
          <w:rFonts w:ascii="Times New Roman" w:hAnsi="Times New Roman"/>
          <w:sz w:val="20"/>
          <w:szCs w:val="20"/>
        </w:rPr>
        <w:t xml:space="preserve"> постановою НКРЕКП від 12.06.2018 № 375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Порядок </w:t>
      </w:r>
      <w:r>
        <w:rPr>
          <w:rFonts w:ascii="Times New Roman" w:hAnsi="Times New Roman"/>
          <w:sz w:val="20"/>
          <w:szCs w:val="20"/>
        </w:rPr>
        <w:t xml:space="preserve">№ </w:t>
      </w:r>
      <w:r w:rsidRPr="00F358F7">
        <w:rPr>
          <w:rFonts w:ascii="Times New Roman" w:hAnsi="Times New Roman"/>
          <w:sz w:val="20"/>
          <w:szCs w:val="20"/>
        </w:rPr>
        <w:t>375)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та іншими нормативно</w:t>
      </w:r>
      <w:r>
        <w:rPr>
          <w:rFonts w:ascii="Times New Roman" w:hAnsi="Times New Roman"/>
          <w:sz w:val="20"/>
          <w:szCs w:val="20"/>
        </w:rPr>
        <w:t>-</w:t>
      </w:r>
      <w:r w:rsidRPr="00F358F7">
        <w:rPr>
          <w:rFonts w:ascii="Times New Roman" w:hAnsi="Times New Roman"/>
          <w:sz w:val="20"/>
          <w:szCs w:val="20"/>
        </w:rPr>
        <w:t>правовими актами</w:t>
      </w:r>
      <w:r>
        <w:rPr>
          <w:rFonts w:ascii="Times New Roman" w:hAnsi="Times New Roman"/>
          <w:sz w:val="20"/>
          <w:szCs w:val="20"/>
        </w:rPr>
        <w:t>,</w:t>
      </w:r>
      <w:r w:rsidRPr="00090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 стосуються предмета закупівлі</w:t>
      </w:r>
      <w:r w:rsidRPr="00C728F9">
        <w:rPr>
          <w:rFonts w:ascii="Times New Roman" w:hAnsi="Times New Roman"/>
          <w:sz w:val="20"/>
          <w:szCs w:val="20"/>
        </w:rPr>
        <w:t>.</w:t>
      </w:r>
    </w:p>
    <w:p w14:paraId="24C139AA" w14:textId="77777777" w:rsidR="00171A09" w:rsidRPr="00F358F7" w:rsidRDefault="00171A09" w:rsidP="00171A09">
      <w:pPr>
        <w:spacing w:after="120" w:line="240" w:lineRule="auto"/>
        <w:jc w:val="both"/>
        <w:rPr>
          <w:rStyle w:val="rvts0"/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Загальні положення.</w:t>
      </w:r>
      <w:r w:rsidRPr="00F358F7">
        <w:rPr>
          <w:rFonts w:ascii="Times New Roman" w:hAnsi="Times New Roman"/>
          <w:sz w:val="20"/>
          <w:szCs w:val="20"/>
        </w:rPr>
        <w:t xml:space="preserve"> Згідно </w:t>
      </w:r>
      <w:r>
        <w:rPr>
          <w:rFonts w:ascii="Times New Roman" w:hAnsi="Times New Roman"/>
          <w:sz w:val="20"/>
          <w:szCs w:val="20"/>
        </w:rPr>
        <w:t xml:space="preserve">з </w:t>
      </w:r>
      <w:r w:rsidRPr="00F358F7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унктом </w:t>
      </w:r>
      <w:r w:rsidRPr="00F358F7">
        <w:rPr>
          <w:rFonts w:ascii="Times New Roman" w:hAnsi="Times New Roman"/>
          <w:sz w:val="20"/>
          <w:szCs w:val="20"/>
        </w:rPr>
        <w:t>26 ст</w:t>
      </w:r>
      <w:r>
        <w:rPr>
          <w:rFonts w:ascii="Times New Roman" w:hAnsi="Times New Roman"/>
          <w:sz w:val="20"/>
          <w:szCs w:val="20"/>
        </w:rPr>
        <w:t xml:space="preserve">атті </w:t>
      </w:r>
      <w:r w:rsidRPr="00F358F7">
        <w:rPr>
          <w:rFonts w:ascii="Times New Roman" w:hAnsi="Times New Roman"/>
          <w:sz w:val="20"/>
          <w:szCs w:val="20"/>
        </w:rPr>
        <w:t xml:space="preserve">1 Закону </w:t>
      </w:r>
      <w:r w:rsidRPr="00F358F7">
        <w:rPr>
          <w:rStyle w:val="rvts0"/>
          <w:rFonts w:ascii="Times New Roman" w:hAnsi="Times New Roman"/>
          <w:sz w:val="20"/>
          <w:szCs w:val="20"/>
        </w:rPr>
        <w:t xml:space="preserve">електрична енергія </w:t>
      </w:r>
      <w:r>
        <w:rPr>
          <w:rStyle w:val="rvts0"/>
          <w:rFonts w:ascii="Times New Roman" w:hAnsi="Times New Roman"/>
          <w:sz w:val="20"/>
          <w:szCs w:val="20"/>
        </w:rPr>
        <w:t>—</w:t>
      </w:r>
      <w:r w:rsidRPr="00F358F7">
        <w:rPr>
          <w:rStyle w:val="rvts0"/>
          <w:rFonts w:ascii="Times New Roman" w:hAnsi="Times New Roman"/>
          <w:sz w:val="20"/>
          <w:szCs w:val="20"/>
        </w:rPr>
        <w:t xml:space="preserve"> енергія, що виробляється на об’єктах електроенергетики і є товаром, призначеним для купівлі-продажу. Статтею 56 Закону визначено, що постачання електричної енергії споживачам здійснюється </w:t>
      </w:r>
      <w:proofErr w:type="spellStart"/>
      <w:r w:rsidRPr="00F358F7">
        <w:rPr>
          <w:rStyle w:val="rvts0"/>
          <w:rFonts w:ascii="Times New Roman" w:hAnsi="Times New Roman"/>
          <w:sz w:val="20"/>
          <w:szCs w:val="20"/>
        </w:rPr>
        <w:t>електропостачальниками</w:t>
      </w:r>
      <w:proofErr w:type="spellEnd"/>
      <w:r w:rsidRPr="00F358F7">
        <w:rPr>
          <w:rStyle w:val="rvts0"/>
          <w:rFonts w:ascii="Times New Roman" w:hAnsi="Times New Roman"/>
          <w:sz w:val="20"/>
          <w:szCs w:val="20"/>
        </w:rPr>
        <w:t>, які отримали відповідну ліцензію, за договором постачання електричної енергії споживачу.</w:t>
      </w:r>
    </w:p>
    <w:p w14:paraId="23CDEA54" w14:textId="77777777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 xml:space="preserve">Інформація про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електропостачальника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повинна міститись </w:t>
      </w:r>
      <w:r>
        <w:rPr>
          <w:rFonts w:ascii="Times New Roman" w:hAnsi="Times New Roman"/>
          <w:sz w:val="20"/>
          <w:szCs w:val="20"/>
        </w:rPr>
        <w:t>у</w:t>
      </w:r>
      <w:r w:rsidRPr="00F358F7">
        <w:rPr>
          <w:rFonts w:ascii="Times New Roman" w:hAnsi="Times New Roman"/>
          <w:sz w:val="20"/>
          <w:szCs w:val="20"/>
        </w:rPr>
        <w:t xml:space="preserve"> переліку (ліцензійному реєстрі НКРЕКП) суб'єктів господарювання, які відповідно до вимог Закону отримали ліцензію на право провадження господарської діяльності з постачання електричної енергії, який розміщено на офіційному </w:t>
      </w:r>
      <w:proofErr w:type="spellStart"/>
      <w:r w:rsidRPr="00F358F7">
        <w:rPr>
          <w:rFonts w:ascii="Times New Roman" w:hAnsi="Times New Roman"/>
          <w:sz w:val="20"/>
          <w:szCs w:val="20"/>
        </w:rPr>
        <w:t>вебсайті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НКРЕКП у розділі: </w:t>
      </w:r>
      <w:hyperlink r:id="rId4" w:history="1">
        <w:r w:rsidRPr="00F358F7">
          <w:rPr>
            <w:rStyle w:val="a3"/>
            <w:rFonts w:ascii="Times New Roman" w:hAnsi="Times New Roman"/>
            <w:sz w:val="20"/>
            <w:szCs w:val="20"/>
          </w:rPr>
          <w:t>Електрична енергія</w:t>
        </w:r>
      </w:hyperlink>
      <w:r w:rsidRPr="00F358F7">
        <w:rPr>
          <w:rFonts w:ascii="Times New Roman" w:hAnsi="Times New Roman"/>
          <w:sz w:val="20"/>
          <w:szCs w:val="20"/>
        </w:rPr>
        <w:t>  /  </w:t>
      </w:r>
      <w:hyperlink r:id="rId5" w:history="1">
        <w:r w:rsidRPr="00F358F7">
          <w:rPr>
            <w:rStyle w:val="a3"/>
            <w:rFonts w:ascii="Times New Roman" w:hAnsi="Times New Roman"/>
            <w:sz w:val="20"/>
            <w:szCs w:val="20"/>
          </w:rPr>
          <w:t>Ліцензування</w:t>
        </w:r>
      </w:hyperlink>
      <w:r w:rsidRPr="00F358F7">
        <w:rPr>
          <w:rFonts w:ascii="Times New Roman" w:hAnsi="Times New Roman"/>
          <w:sz w:val="20"/>
          <w:szCs w:val="20"/>
        </w:rPr>
        <w:t>  /  </w:t>
      </w:r>
      <w:hyperlink r:id="rId6" w:history="1">
        <w:r w:rsidRPr="00F358F7">
          <w:rPr>
            <w:rStyle w:val="a3"/>
            <w:rFonts w:ascii="Times New Roman" w:hAnsi="Times New Roman"/>
            <w:sz w:val="20"/>
            <w:szCs w:val="20"/>
          </w:rPr>
          <w:t>Реєстри ліцензіатів</w:t>
        </w:r>
      </w:hyperlink>
      <w:r w:rsidRPr="00F358F7">
        <w:rPr>
          <w:rFonts w:ascii="Times New Roman" w:hAnsi="Times New Roman"/>
          <w:sz w:val="20"/>
          <w:szCs w:val="20"/>
        </w:rPr>
        <w:t xml:space="preserve"> (вид діяльності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постачання електричної енергії). </w:t>
      </w:r>
    </w:p>
    <w:p w14:paraId="2DA35B81" w14:textId="38826AD7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повинен забезпечити поставку електричної енергії на об’єкт </w:t>
      </w:r>
      <w:r>
        <w:rPr>
          <w:rFonts w:ascii="Times New Roman" w:hAnsi="Times New Roman"/>
          <w:sz w:val="20"/>
          <w:szCs w:val="20"/>
        </w:rPr>
        <w:t>з</w:t>
      </w:r>
      <w:r w:rsidRPr="00F358F7">
        <w:rPr>
          <w:rFonts w:ascii="Times New Roman" w:hAnsi="Times New Roman"/>
          <w:sz w:val="20"/>
          <w:szCs w:val="20"/>
        </w:rPr>
        <w:t xml:space="preserve">амовника </w:t>
      </w:r>
      <w:r w:rsidR="00835226" w:rsidRPr="00835226">
        <w:rPr>
          <w:rFonts w:ascii="Times New Roman" w:hAnsi="Times New Roman"/>
          <w:sz w:val="20"/>
          <w:szCs w:val="20"/>
        </w:rPr>
        <w:t>Черкаська гімназія №9 ім. О.М. Луценка Черкаської міської ради Черкаської області</w:t>
      </w:r>
      <w:r w:rsidRPr="00F358F7">
        <w:rPr>
          <w:rFonts w:ascii="Times New Roman" w:hAnsi="Times New Roman"/>
          <w:sz w:val="20"/>
          <w:szCs w:val="20"/>
        </w:rPr>
        <w:t xml:space="preserve">, який знаходиться за </w:t>
      </w:r>
      <w:proofErr w:type="spellStart"/>
      <w:r w:rsidRPr="00F358F7">
        <w:rPr>
          <w:rFonts w:ascii="Times New Roman" w:hAnsi="Times New Roman"/>
          <w:sz w:val="20"/>
          <w:szCs w:val="20"/>
        </w:rPr>
        <w:t>адресою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</w:t>
      </w:r>
      <w:r w:rsidR="00835226" w:rsidRPr="00835226">
        <w:rPr>
          <w:rFonts w:ascii="Times New Roman" w:hAnsi="Times New Roman"/>
          <w:sz w:val="20"/>
          <w:szCs w:val="20"/>
        </w:rPr>
        <w:t>18022, Черкаська обл., м. Черкаси, вул. Юрія Іллєнка, 52</w:t>
      </w:r>
      <w:r w:rsidRPr="00F358F7">
        <w:rPr>
          <w:rFonts w:ascii="Times New Roman" w:hAnsi="Times New Roman"/>
          <w:sz w:val="20"/>
          <w:szCs w:val="20"/>
        </w:rPr>
        <w:t xml:space="preserve"> та підключен</w:t>
      </w:r>
      <w:r>
        <w:rPr>
          <w:rFonts w:ascii="Times New Roman" w:hAnsi="Times New Roman"/>
          <w:sz w:val="20"/>
          <w:szCs w:val="20"/>
        </w:rPr>
        <w:t>ий</w:t>
      </w:r>
      <w:r w:rsidRPr="00F358F7">
        <w:rPr>
          <w:rFonts w:ascii="Times New Roman" w:hAnsi="Times New Roman"/>
          <w:sz w:val="20"/>
          <w:szCs w:val="20"/>
        </w:rPr>
        <w:t xml:space="preserve"> до місцевих розподільчих мереж відповідно до вимог Кодексу розподільчих систем, технічні та якісні характеристики якої повинні відповідати нормам </w:t>
      </w:r>
      <w:r>
        <w:rPr>
          <w:rFonts w:ascii="Times New Roman" w:hAnsi="Times New Roman"/>
          <w:sz w:val="20"/>
          <w:szCs w:val="20"/>
        </w:rPr>
        <w:t>чинного</w:t>
      </w:r>
      <w:r w:rsidRPr="00F358F7">
        <w:rPr>
          <w:rFonts w:ascii="Times New Roman" w:hAnsi="Times New Roman"/>
          <w:sz w:val="20"/>
          <w:szCs w:val="20"/>
        </w:rPr>
        <w:t xml:space="preserve"> на </w:t>
      </w:r>
      <w:r w:rsidRPr="00F358F7">
        <w:rPr>
          <w:rFonts w:ascii="Times New Roman" w:hAnsi="Times New Roman"/>
          <w:sz w:val="20"/>
          <w:szCs w:val="20"/>
        </w:rPr>
        <w:lastRenderedPageBreak/>
        <w:t>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14:paraId="6EFA262C" w14:textId="77777777" w:rsidR="00171A09" w:rsidRPr="00F358F7" w:rsidRDefault="00171A09" w:rsidP="00171A09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D975CAD" w14:textId="1FD13D70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характеристик. </w:t>
      </w:r>
      <w:r w:rsidRPr="00F358F7">
        <w:rPr>
          <w:rFonts w:ascii="Times New Roman" w:hAnsi="Times New Roman"/>
          <w:sz w:val="20"/>
          <w:szCs w:val="20"/>
        </w:rPr>
        <w:t xml:space="preserve">Термін постачання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з </w:t>
      </w:r>
      <w:r w:rsidR="00835226">
        <w:rPr>
          <w:rFonts w:ascii="Times New Roman" w:hAnsi="Times New Roman"/>
          <w:sz w:val="20"/>
          <w:szCs w:val="20"/>
          <w:lang w:val="ru-RU"/>
        </w:rPr>
        <w:t>01.01.</w:t>
      </w:r>
      <w:r w:rsidRPr="00F358F7">
        <w:rPr>
          <w:rFonts w:ascii="Times New Roman" w:hAnsi="Times New Roman"/>
          <w:sz w:val="20"/>
          <w:szCs w:val="20"/>
        </w:rPr>
        <w:t>202</w:t>
      </w:r>
      <w:r w:rsidR="00835226">
        <w:rPr>
          <w:rFonts w:ascii="Times New Roman" w:hAnsi="Times New Roman"/>
          <w:sz w:val="20"/>
          <w:szCs w:val="20"/>
          <w:lang w:val="ru-RU"/>
        </w:rPr>
        <w:t>3</w:t>
      </w:r>
      <w:r w:rsidRPr="00F358F7">
        <w:rPr>
          <w:rFonts w:ascii="Times New Roman" w:hAnsi="Times New Roman"/>
          <w:sz w:val="20"/>
          <w:szCs w:val="20"/>
        </w:rPr>
        <w:t xml:space="preserve">р. </w:t>
      </w:r>
      <w:r w:rsidRPr="00955A54">
        <w:rPr>
          <w:rFonts w:ascii="Times New Roman" w:hAnsi="Times New Roman"/>
          <w:i/>
          <w:sz w:val="20"/>
          <w:szCs w:val="20"/>
        </w:rPr>
        <w:t>(або з дати укладання договору)</w:t>
      </w:r>
      <w:r>
        <w:rPr>
          <w:rFonts w:ascii="Times New Roman" w:hAnsi="Times New Roman"/>
          <w:sz w:val="20"/>
          <w:szCs w:val="20"/>
        </w:rPr>
        <w:t xml:space="preserve"> по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835226">
        <w:rPr>
          <w:rFonts w:ascii="Times New Roman" w:hAnsi="Times New Roman"/>
          <w:sz w:val="20"/>
          <w:szCs w:val="20"/>
          <w:lang w:val="ru-RU"/>
        </w:rPr>
        <w:t>31.12.</w:t>
      </w:r>
      <w:r w:rsidRPr="00F358F7">
        <w:rPr>
          <w:rFonts w:ascii="Times New Roman" w:hAnsi="Times New Roman"/>
          <w:sz w:val="20"/>
          <w:szCs w:val="20"/>
        </w:rPr>
        <w:t>202</w:t>
      </w:r>
      <w:r w:rsidR="00835226">
        <w:rPr>
          <w:rFonts w:ascii="Times New Roman" w:hAnsi="Times New Roman"/>
          <w:sz w:val="20"/>
          <w:szCs w:val="20"/>
          <w:lang w:val="ru-RU"/>
        </w:rPr>
        <w:t>3</w:t>
      </w:r>
      <w:r w:rsidRPr="00F358F7">
        <w:rPr>
          <w:rFonts w:ascii="Times New Roman" w:hAnsi="Times New Roman"/>
          <w:sz w:val="20"/>
          <w:szCs w:val="20"/>
        </w:rPr>
        <w:t xml:space="preserve">р. </w:t>
      </w:r>
    </w:p>
    <w:p w14:paraId="02CB018A" w14:textId="503C9E7C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необхідний для забезпечення діяльності та власних потреб об’єктів </w:t>
      </w:r>
      <w:r>
        <w:rPr>
          <w:rFonts w:ascii="Times New Roman" w:hAnsi="Times New Roman"/>
          <w:sz w:val="20"/>
          <w:szCs w:val="20"/>
        </w:rPr>
        <w:t>з</w:t>
      </w:r>
      <w:r w:rsidRPr="00F358F7">
        <w:rPr>
          <w:rFonts w:ascii="Times New Roman" w:hAnsi="Times New Roman"/>
          <w:sz w:val="20"/>
          <w:szCs w:val="20"/>
        </w:rPr>
        <w:t>амовника, та враховуючи обсяги споживання переднього календарного року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становить </w:t>
      </w:r>
      <w:r w:rsidR="00835226">
        <w:rPr>
          <w:rFonts w:ascii="Times New Roman" w:hAnsi="Times New Roman"/>
          <w:sz w:val="20"/>
          <w:szCs w:val="20"/>
          <w:lang w:val="ru-RU"/>
        </w:rPr>
        <w:t xml:space="preserve">74 500 </w:t>
      </w:r>
      <w:r w:rsidRPr="00F358F7">
        <w:rPr>
          <w:rFonts w:ascii="Times New Roman" w:hAnsi="Times New Roman"/>
          <w:sz w:val="20"/>
          <w:szCs w:val="20"/>
        </w:rPr>
        <w:t>кВт.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>год на 202</w:t>
      </w:r>
      <w:r w:rsidR="00835226">
        <w:rPr>
          <w:rFonts w:ascii="Times New Roman" w:hAnsi="Times New Roman"/>
          <w:sz w:val="20"/>
          <w:szCs w:val="20"/>
          <w:lang w:val="ru-RU"/>
        </w:rPr>
        <w:t>3</w:t>
      </w:r>
      <w:r w:rsidRPr="00F358F7">
        <w:rPr>
          <w:rFonts w:ascii="Times New Roman" w:hAnsi="Times New Roman"/>
          <w:sz w:val="20"/>
          <w:szCs w:val="20"/>
        </w:rPr>
        <w:t>р.</w:t>
      </w:r>
    </w:p>
    <w:p w14:paraId="4106B073" w14:textId="77777777" w:rsidR="00171A09" w:rsidRPr="00F358F7" w:rsidRDefault="00171A09" w:rsidP="00171A09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8ABF0CA" w14:textId="77777777" w:rsidR="00171A09" w:rsidRPr="00F358F7" w:rsidRDefault="00171A09" w:rsidP="00171A09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E373E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3E373E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я</w:t>
      </w:r>
      <w:r w:rsidRPr="00F358F7">
        <w:rPr>
          <w:rFonts w:ascii="Times New Roman" w:hAnsi="Times New Roman"/>
          <w:b/>
          <w:sz w:val="20"/>
          <w:szCs w:val="20"/>
        </w:rPr>
        <w:t>кісн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 w:rsidRPr="00F358F7">
        <w:rPr>
          <w:rFonts w:ascii="Times New Roman" w:hAnsi="Times New Roman"/>
          <w:sz w:val="20"/>
          <w:szCs w:val="20"/>
        </w:rPr>
        <w:t xml:space="preserve">. Пунктом 1.1.2 глави 1.1 розділу І ПРРЕЕ визначено, що </w:t>
      </w:r>
      <w:bookmarkStart w:id="1" w:name="w1_1"/>
      <w:r w:rsidRPr="00F358F7">
        <w:rPr>
          <w:rFonts w:ascii="Times New Roman" w:hAnsi="Times New Roman"/>
          <w:sz w:val="20"/>
          <w:szCs w:val="20"/>
        </w:rPr>
        <w:t>якість</w:t>
      </w:r>
      <w:bookmarkEnd w:id="1"/>
      <w:r w:rsidRPr="00F358F7">
        <w:rPr>
          <w:rFonts w:ascii="Times New Roman" w:hAnsi="Times New Roman"/>
          <w:sz w:val="20"/>
          <w:szCs w:val="20"/>
        </w:rPr>
        <w:t xml:space="preserve"> електропостачання </w:t>
      </w:r>
      <w:r>
        <w:rPr>
          <w:rFonts w:ascii="Times New Roman" w:hAnsi="Times New Roman"/>
          <w:sz w:val="20"/>
          <w:szCs w:val="20"/>
        </w:rPr>
        <w:t xml:space="preserve">— </w:t>
      </w:r>
      <w:r w:rsidRPr="00F358F7">
        <w:rPr>
          <w:rFonts w:ascii="Times New Roman" w:hAnsi="Times New Roman"/>
          <w:sz w:val="20"/>
          <w:szCs w:val="20"/>
        </w:rPr>
        <w:t xml:space="preserve">це перелік визначених Регулятором показників (і їх величин), які характеризують рівень надійності (безперервності) електропостачання, комерційної якості надання послуг з передачі, розподілу та постачання електричної енергії, а також </w:t>
      </w:r>
      <w:bookmarkStart w:id="2" w:name="w1_2"/>
      <w:r w:rsidRPr="00F358F7">
        <w:rPr>
          <w:rFonts w:ascii="Times New Roman" w:hAnsi="Times New Roman"/>
          <w:sz w:val="20"/>
          <w:szCs w:val="20"/>
        </w:rPr>
        <w:t>якість</w:t>
      </w:r>
      <w:bookmarkEnd w:id="2"/>
      <w:r w:rsidRPr="00F358F7">
        <w:rPr>
          <w:rFonts w:ascii="Times New Roman" w:hAnsi="Times New Roman"/>
          <w:sz w:val="20"/>
          <w:szCs w:val="20"/>
        </w:rPr>
        <w:t xml:space="preserve"> електричної енергії.</w:t>
      </w:r>
    </w:p>
    <w:p w14:paraId="37414B07" w14:textId="77777777" w:rsidR="00171A09" w:rsidRPr="00F358F7" w:rsidRDefault="00171A09" w:rsidP="00171A0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забезпечує дотримання загальних та гарантованих стандартів якості надання послуг з електропостачання,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тому числі тих, що передбачені згідно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з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Порядк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ом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№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375, Закон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ом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, ПРРЕЕ, КСР, умов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договору про постачання електричної енергії (договору про закупівлю) та інши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нормативно-правови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акт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. Згідно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зі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ст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аттею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18 Закон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показники якості електропостачання повинні відповідати величинам, що затверджені НКРЕКП. Відповідно до положень пункту 11.4.6 глави 11.4 розділу XI КСР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тосовно технічних, якісних характеристик предмета закупівлі передбачається необхідність застосування заходів із захисту довкілля,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тому числі під час виконання договору про закупівлю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.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uk-UA"/>
        </w:rPr>
        <w:t>Е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зобов’язується дотримуватис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я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передбачених чинним законодавством вимог щодо застосування заходів із захисту довкілля.</w:t>
      </w:r>
    </w:p>
    <w:p w14:paraId="5EE8169F" w14:textId="77777777" w:rsidR="00171A09" w:rsidRPr="00F358F7" w:rsidRDefault="00171A09" w:rsidP="00171A0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зобов'язується здійснювати своєчасну закупівлю електричної енергії в обсягах для забезпечення безперервного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і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з постачання електричної енергії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(замовнику),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що за належних умов забезпечать задоволення попиту на споживання електричної енергії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. </w:t>
      </w: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зобов'язується забезпечити комерційну якість послуг, які надаються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що передбачає вчасне та повне інформування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 (замовника)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про умови постачання електричної енергії, ціни на електричну енергію та вартість послуг, що надаються, надання роз’яснень положень актів чинного законодавства, якими регулюються відносини між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uk-UA"/>
        </w:rPr>
        <w:t>е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лектропостачальником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та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ем (замовником)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ведення точних та прозорих розрахунків із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ем (замовником)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а також можливість вирішення спірних питань шляхом досудового врегулювання.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має право на отримання компенсації за недотримання показників комерційної якості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п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остачальником. Постачальник зобов’язується надавати компенсацію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за недотримання показників комерційної якості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п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остачальником у порядку, затвердженому Регулятором,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та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опублік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увати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на своєму офіційному </w:t>
      </w: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вебсайті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порядок надання компенсацій та їх розміри.</w:t>
      </w:r>
    </w:p>
    <w:p w14:paraId="44EDCAE8" w14:textId="77777777" w:rsidR="00316EC5" w:rsidRPr="00171A09" w:rsidRDefault="00316EC5" w:rsidP="00171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16EC5" w:rsidRPr="00171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171A09"/>
    <w:rsid w:val="003130BE"/>
    <w:rsid w:val="00316EC5"/>
    <w:rsid w:val="003C78C3"/>
    <w:rsid w:val="00835226"/>
    <w:rsid w:val="008D7092"/>
    <w:rsid w:val="00A0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B9F8"/>
  <w15:chartTrackingRefBased/>
  <w15:docId w15:val="{A8DB39AB-FE01-41D7-A268-F365848A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rc.gov.ua/?id=16075" TargetMode="External"/><Relationship Id="rId5" Type="http://schemas.openxmlformats.org/officeDocument/2006/relationships/hyperlink" Target="https://www.nerc.gov.ua/?id=15953" TargetMode="External"/><Relationship Id="rId4" Type="http://schemas.openxmlformats.org/officeDocument/2006/relationships/hyperlink" Target="https://www.nerc.gov.ua/?id=15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1229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Пользователь</cp:lastModifiedBy>
  <cp:revision>6</cp:revision>
  <dcterms:created xsi:type="dcterms:W3CDTF">2022-12-05T19:46:00Z</dcterms:created>
  <dcterms:modified xsi:type="dcterms:W3CDTF">2022-12-06T08:38:00Z</dcterms:modified>
</cp:coreProperties>
</file>